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D592" w14:textId="77777777" w:rsidR="00E35F72" w:rsidRPr="001F0722" w:rsidRDefault="00000000">
      <w:pPr>
        <w:pStyle w:val="a8"/>
        <w:rPr>
          <w:lang w:val="el-GR"/>
        </w:rPr>
      </w:pPr>
      <w:r w:rsidRPr="001F0722">
        <w:rPr>
          <w:lang w:val="el-GR"/>
        </w:rPr>
        <w:t>Τελική Φάση Πρωταθλήματος Υδατοσφαίρισης Κ13 (2024–2025)</w:t>
      </w:r>
    </w:p>
    <w:p w14:paraId="17263821" w14:textId="77777777" w:rsidR="00E35F72" w:rsidRPr="001F0722" w:rsidRDefault="00000000">
      <w:pPr>
        <w:jc w:val="center"/>
        <w:rPr>
          <w:lang w:val="el-GR"/>
        </w:rPr>
      </w:pPr>
      <w:r>
        <w:t>📍</w:t>
      </w:r>
      <w:r w:rsidRPr="001F0722">
        <w:rPr>
          <w:lang w:val="el-GR"/>
        </w:rPr>
        <w:t xml:space="preserve"> Ανοιχτό Κολυμβητήριο Νέας Πολιτείας Λάρισας – 10–13 Ιουλίου 2025</w:t>
      </w:r>
    </w:p>
    <w:p w14:paraId="304407A8" w14:textId="77777777" w:rsidR="00E35F72" w:rsidRDefault="00000000">
      <w:r>
        <w:rPr>
          <w:b/>
          <w:color w:val="0070C0"/>
        </w:rPr>
        <w:t xml:space="preserve">📅 </w:t>
      </w:r>
      <w:proofErr w:type="spellStart"/>
      <w:r>
        <w:rPr>
          <w:b/>
          <w:color w:val="0070C0"/>
        </w:rPr>
        <w:t>Αγώνες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Ομίλων</w:t>
      </w:r>
      <w:proofErr w:type="spellEnd"/>
      <w:r>
        <w:rPr>
          <w:b/>
          <w:color w:val="0070C0"/>
        </w:rPr>
        <w:t xml:space="preserve"> – </w:t>
      </w:r>
      <w:proofErr w:type="spellStart"/>
      <w:r>
        <w:rPr>
          <w:b/>
          <w:color w:val="0070C0"/>
        </w:rPr>
        <w:t>Πέμ</w:t>
      </w:r>
      <w:proofErr w:type="spellEnd"/>
      <w:r>
        <w:rPr>
          <w:b/>
          <w:color w:val="0070C0"/>
        </w:rPr>
        <w:t>πτη 10/07:</w:t>
      </w:r>
    </w:p>
    <w:p w14:paraId="3CE67E51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Α’ Όμιλος | 17:00: ΕΘΝΙΚΟΣ ΟΦΠΦ – ΗΛΥΣΙΑΚΟΣ ΑΟ</w:t>
      </w:r>
    </w:p>
    <w:p w14:paraId="7188AB6F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Β’ Όμιλος | 18:15: ΠΑΝΙΩΝΙΟΣ ΓΣΣ – ΑΝΟ ΓΛΥΦΑΔΑΣ</w:t>
      </w:r>
    </w:p>
    <w:p w14:paraId="2325C281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Γ’ Όμιλος | 19:30: ΝΟ ΧΑΝΙΩΝ – ΝΟ ΛΑΡΙΣΑΣ</w:t>
      </w:r>
    </w:p>
    <w:p w14:paraId="7AA38808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Δ’ Όμιλος | 20:45: ΚΑ ΩΡΑΙΟΚΑΣΤΡΟΥ – ΑΛΙΜΟΣ ΝΑΣ</w:t>
      </w:r>
    </w:p>
    <w:p w14:paraId="6EA68B72" w14:textId="77777777" w:rsidR="00E35F72" w:rsidRDefault="00000000">
      <w:r>
        <w:rPr>
          <w:b/>
          <w:color w:val="0070C0"/>
        </w:rPr>
        <w:t xml:space="preserve">📅 </w:t>
      </w:r>
      <w:proofErr w:type="spellStart"/>
      <w:r>
        <w:rPr>
          <w:b/>
          <w:color w:val="0070C0"/>
        </w:rPr>
        <w:t>Αγώνες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Ομίλων</w:t>
      </w:r>
      <w:proofErr w:type="spellEnd"/>
      <w:r>
        <w:rPr>
          <w:b/>
          <w:color w:val="0070C0"/>
        </w:rPr>
        <w:t xml:space="preserve"> – Παρα</w:t>
      </w:r>
      <w:proofErr w:type="spellStart"/>
      <w:r>
        <w:rPr>
          <w:b/>
          <w:color w:val="0070C0"/>
        </w:rPr>
        <w:t>σκευή</w:t>
      </w:r>
      <w:proofErr w:type="spellEnd"/>
      <w:r>
        <w:rPr>
          <w:b/>
          <w:color w:val="0070C0"/>
        </w:rPr>
        <w:t xml:space="preserve"> 11/07:</w:t>
      </w:r>
    </w:p>
    <w:p w14:paraId="06408E07" w14:textId="77777777" w:rsidR="00E35F72" w:rsidRDefault="00000000">
      <w:pPr>
        <w:pStyle w:val="a0"/>
      </w:pPr>
      <w:r>
        <w:t>• Α’ Όμιλος | 09:00: ΕΘΝΙΚΟΣ ΟΦΠΦ – ΠΑΟΚ</w:t>
      </w:r>
    </w:p>
    <w:p w14:paraId="75954E86" w14:textId="77777777" w:rsidR="00E35F72" w:rsidRDefault="00000000">
      <w:pPr>
        <w:pStyle w:val="a0"/>
      </w:pPr>
      <w:r>
        <w:t>• Β’ Όμιλος | 10:15: ΠΑΝΙΩΝΙΟΣ – ΝΕ ΠΑΤΡΩΝ</w:t>
      </w:r>
    </w:p>
    <w:p w14:paraId="7BF25C6B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Γ’ Όμιλος | 11:30: ΝΟ ΧΑΝΙΩΝ – ΟΛΥΜΠΙΑΚΟΣ ΣΦΠ</w:t>
      </w:r>
    </w:p>
    <w:p w14:paraId="1BD06AE3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Δ’ Όμιλος | 12:45: ΚΑ ΩΡΑΙΟΚΑΣΤΡΟΥ – ΝΟ ΒΟΥΛΙΑΓΜΕΝΗΣ</w:t>
      </w:r>
    </w:p>
    <w:p w14:paraId="25A13D3D" w14:textId="77777777" w:rsidR="00E35F72" w:rsidRDefault="00000000">
      <w:pPr>
        <w:pStyle w:val="a0"/>
      </w:pPr>
      <w:r>
        <w:t xml:space="preserve">• Α’ </w:t>
      </w:r>
      <w:proofErr w:type="spellStart"/>
      <w:r>
        <w:t>Όμιλος</w:t>
      </w:r>
      <w:proofErr w:type="spellEnd"/>
      <w:r>
        <w:t xml:space="preserve"> | 17:00: ΠΑΟΚ – ΗΛΥΣΙΑΚΟΣ ΑΟ</w:t>
      </w:r>
    </w:p>
    <w:p w14:paraId="35B71E89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Β’ Όμιλος | 18:15: ΝΕ ΠΑΤΡΩΝ – ΑΝΟ ΓΛΥΦΑΔΑΣ</w:t>
      </w:r>
    </w:p>
    <w:p w14:paraId="4D1B2B49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Γ’ Όμιλος | 19:30: ΟΛΥΜΠΙΑΚΟΣ ΣΦΠ – ΝΟ ΛΑΡΙΣΑΣ</w:t>
      </w:r>
    </w:p>
    <w:p w14:paraId="26586E3B" w14:textId="77777777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• Δ’ Όμιλος | 20:45: ΝΟ ΒΟΥΛΙΑΓΜΕΝΗΣ – ΑΛΙΜΟΣ ΝΑΣ</w:t>
      </w:r>
    </w:p>
    <w:p w14:paraId="298997B0" w14:textId="77777777" w:rsidR="00E35F72" w:rsidRDefault="00000000">
      <w:r>
        <w:rPr>
          <w:b/>
          <w:color w:val="00B050"/>
        </w:rPr>
        <w:t xml:space="preserve">📅 </w:t>
      </w:r>
      <w:proofErr w:type="spellStart"/>
      <w:r>
        <w:rPr>
          <w:b/>
          <w:color w:val="00B050"/>
        </w:rPr>
        <w:t>Αγώνες</w:t>
      </w:r>
      <w:proofErr w:type="spellEnd"/>
      <w:r>
        <w:rPr>
          <w:b/>
          <w:color w:val="00B050"/>
        </w:rPr>
        <w:t xml:space="preserve"> Κα</w:t>
      </w:r>
      <w:proofErr w:type="spellStart"/>
      <w:r>
        <w:rPr>
          <w:b/>
          <w:color w:val="00B050"/>
        </w:rPr>
        <w:t>τάτ</w:t>
      </w:r>
      <w:proofErr w:type="spellEnd"/>
      <w:r>
        <w:rPr>
          <w:b/>
          <w:color w:val="00B050"/>
        </w:rPr>
        <w:t xml:space="preserve">αξης – </w:t>
      </w:r>
      <w:proofErr w:type="spellStart"/>
      <w:r>
        <w:rPr>
          <w:b/>
          <w:color w:val="00B050"/>
        </w:rPr>
        <w:t>Σά</w:t>
      </w:r>
      <w:proofErr w:type="spellEnd"/>
      <w:r>
        <w:rPr>
          <w:b/>
          <w:color w:val="00B050"/>
        </w:rPr>
        <w:t>ββατο 12/07:</w:t>
      </w:r>
    </w:p>
    <w:p w14:paraId="1E8D1501" w14:textId="70E58060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09:00: 3η Α’</w:t>
      </w:r>
      <w:r w:rsidR="001F0722" w:rsidRPr="001F0722">
        <w:rPr>
          <w:lang w:val="el-GR"/>
        </w:rPr>
        <w:t xml:space="preserve"> </w:t>
      </w:r>
      <w:r w:rsidR="001F0722">
        <w:rPr>
          <w:lang w:val="el-GR"/>
        </w:rPr>
        <w:t>Ομίλου</w:t>
      </w:r>
      <w:r w:rsidRPr="001F0722">
        <w:rPr>
          <w:lang w:val="el-GR"/>
        </w:rPr>
        <w:t xml:space="preserve"> – 3η Β’</w:t>
      </w:r>
      <w:r w:rsidR="001F0722" w:rsidRPr="001F0722">
        <w:rPr>
          <w:lang w:val="el-GR"/>
        </w:rPr>
        <w:t xml:space="preserve"> </w:t>
      </w:r>
      <w:r w:rsidR="001F0722">
        <w:rPr>
          <w:lang w:val="el-GR"/>
        </w:rPr>
        <w:t>Ομίλου</w:t>
      </w:r>
    </w:p>
    <w:p w14:paraId="256B8794" w14:textId="2F7ADFDB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10:15: 3η Γ’</w:t>
      </w:r>
      <w:r w:rsidR="001F0722" w:rsidRPr="001F0722">
        <w:rPr>
          <w:lang w:val="el-GR"/>
        </w:rPr>
        <w:t xml:space="preserve"> </w:t>
      </w:r>
      <w:r w:rsidR="001F0722">
        <w:rPr>
          <w:lang w:val="el-GR"/>
        </w:rPr>
        <w:t>Ομίλου</w:t>
      </w:r>
      <w:r w:rsidRPr="001F0722">
        <w:rPr>
          <w:lang w:val="el-GR"/>
        </w:rPr>
        <w:t xml:space="preserve"> – 3η Δ’</w:t>
      </w:r>
      <w:r w:rsidR="001F0722" w:rsidRPr="001F0722">
        <w:rPr>
          <w:lang w:val="el-GR"/>
        </w:rPr>
        <w:t xml:space="preserve"> </w:t>
      </w:r>
      <w:r w:rsidR="001F0722">
        <w:rPr>
          <w:lang w:val="el-GR"/>
        </w:rPr>
        <w:t>Ομίλου</w:t>
      </w:r>
    </w:p>
    <w:p w14:paraId="293D05CB" w14:textId="17EAAD80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11:30: 1η Α’</w:t>
      </w:r>
      <w:r w:rsidR="001F0722" w:rsidRPr="001F0722">
        <w:rPr>
          <w:lang w:val="el-GR"/>
        </w:rPr>
        <w:t xml:space="preserve"> Ομίλου</w:t>
      </w:r>
      <w:r w:rsidRPr="001F0722">
        <w:rPr>
          <w:lang w:val="el-GR"/>
        </w:rPr>
        <w:t xml:space="preserve"> – 2η Β’</w:t>
      </w:r>
      <w:r w:rsidR="001F0722" w:rsidRPr="001F0722">
        <w:rPr>
          <w:lang w:val="el-GR"/>
        </w:rPr>
        <w:t xml:space="preserve"> </w:t>
      </w:r>
      <w:r w:rsidR="001F0722">
        <w:rPr>
          <w:lang w:val="el-GR"/>
        </w:rPr>
        <w:t>Ομίλου</w:t>
      </w:r>
    </w:p>
    <w:p w14:paraId="25140C19" w14:textId="210ED248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12:45: 1η Δ’</w:t>
      </w:r>
      <w:r w:rsidR="001F0722" w:rsidRPr="001F0722">
        <w:rPr>
          <w:lang w:val="el-GR"/>
        </w:rPr>
        <w:t xml:space="preserve"> </w:t>
      </w:r>
      <w:r w:rsidR="001F0722">
        <w:rPr>
          <w:lang w:val="el-GR"/>
        </w:rPr>
        <w:t>Ομίλου</w:t>
      </w:r>
      <w:r w:rsidRPr="001F0722">
        <w:rPr>
          <w:lang w:val="el-GR"/>
        </w:rPr>
        <w:t xml:space="preserve"> – 2η Γ’</w:t>
      </w:r>
      <w:r w:rsidR="001F0722" w:rsidRPr="001F0722">
        <w:rPr>
          <w:lang w:val="el-GR"/>
        </w:rPr>
        <w:t xml:space="preserve"> </w:t>
      </w:r>
      <w:bookmarkStart w:id="0" w:name="_Hlk202883953"/>
      <w:r w:rsidR="001F0722">
        <w:rPr>
          <w:lang w:val="el-GR"/>
        </w:rPr>
        <w:t>Ομίλου</w:t>
      </w:r>
      <w:bookmarkEnd w:id="0"/>
    </w:p>
    <w:p w14:paraId="0D20DC46" w14:textId="6C70735B" w:rsidR="00E35F72" w:rsidRDefault="00000000">
      <w:pPr>
        <w:pStyle w:val="a0"/>
      </w:pPr>
      <w:r>
        <w:t xml:space="preserve">17:00: (11η–12η </w:t>
      </w:r>
      <w:proofErr w:type="spellStart"/>
      <w:r>
        <w:t>Θέση</w:t>
      </w:r>
      <w:proofErr w:type="spellEnd"/>
      <w:r>
        <w:t>)</w:t>
      </w:r>
    </w:p>
    <w:p w14:paraId="40AF1DF4" w14:textId="0480912A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18:15:  (9η–10η Θέση)</w:t>
      </w:r>
    </w:p>
    <w:p w14:paraId="191D0025" w14:textId="38316BED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19:30: 1η Γ’</w:t>
      </w:r>
      <w:r w:rsidR="001F0722" w:rsidRPr="001F0722">
        <w:rPr>
          <w:lang w:val="el-GR"/>
        </w:rPr>
        <w:t xml:space="preserve"> Ομίλου</w:t>
      </w:r>
      <w:r w:rsidRPr="001F0722">
        <w:rPr>
          <w:lang w:val="el-GR"/>
        </w:rPr>
        <w:t xml:space="preserve"> – 2η Δ’</w:t>
      </w:r>
      <w:r w:rsidR="001F0722" w:rsidRPr="001F0722">
        <w:rPr>
          <w:lang w:val="el-GR"/>
        </w:rPr>
        <w:t xml:space="preserve"> Ομίλου</w:t>
      </w:r>
    </w:p>
    <w:p w14:paraId="089B5181" w14:textId="6C33E229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 xml:space="preserve">20:45: 1η Β’ </w:t>
      </w:r>
      <w:r w:rsidR="001F0722" w:rsidRPr="001F0722">
        <w:rPr>
          <w:lang w:val="el-GR"/>
        </w:rPr>
        <w:t xml:space="preserve">Ομίλου </w:t>
      </w:r>
      <w:r w:rsidRPr="001F0722">
        <w:rPr>
          <w:lang w:val="el-GR"/>
        </w:rPr>
        <w:t>– 2η Α’</w:t>
      </w:r>
      <w:r w:rsidR="001F0722" w:rsidRPr="001F0722">
        <w:rPr>
          <w:lang w:val="el-GR"/>
        </w:rPr>
        <w:t xml:space="preserve"> Ομίλου</w:t>
      </w:r>
    </w:p>
    <w:p w14:paraId="49926EF8" w14:textId="77777777" w:rsidR="00E35F72" w:rsidRDefault="00000000">
      <w:r>
        <w:rPr>
          <w:b/>
          <w:color w:val="FFC000"/>
        </w:rPr>
        <w:t xml:space="preserve">📅 </w:t>
      </w:r>
      <w:proofErr w:type="spellStart"/>
      <w:r>
        <w:rPr>
          <w:b/>
          <w:color w:val="FFC000"/>
        </w:rPr>
        <w:t>Ημιτελικοί</w:t>
      </w:r>
      <w:proofErr w:type="spellEnd"/>
      <w:r>
        <w:rPr>
          <w:b/>
          <w:color w:val="FFC000"/>
        </w:rPr>
        <w:t xml:space="preserve"> – </w:t>
      </w:r>
      <w:proofErr w:type="spellStart"/>
      <w:r>
        <w:rPr>
          <w:b/>
          <w:color w:val="FFC000"/>
        </w:rPr>
        <w:t>Κυρι</w:t>
      </w:r>
      <w:proofErr w:type="spellEnd"/>
      <w:r>
        <w:rPr>
          <w:b/>
          <w:color w:val="FFC000"/>
        </w:rPr>
        <w:t>ακή 13/07:</w:t>
      </w:r>
    </w:p>
    <w:p w14:paraId="11B80746" w14:textId="44EF991B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09:00: (5η–8η Θέση)</w:t>
      </w:r>
    </w:p>
    <w:p w14:paraId="5BFBC07A" w14:textId="2E37001A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10:15: (5η–8η Θέση)</w:t>
      </w:r>
    </w:p>
    <w:p w14:paraId="6413DD10" w14:textId="70695253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11:30: (1η–4η Θέση)</w:t>
      </w:r>
    </w:p>
    <w:p w14:paraId="6914995C" w14:textId="65F1F0F3" w:rsidR="00E35F72" w:rsidRDefault="00000000">
      <w:pPr>
        <w:pStyle w:val="a0"/>
        <w:rPr>
          <w:lang w:val="el-GR"/>
        </w:rPr>
      </w:pPr>
      <w:r w:rsidRPr="001F0722">
        <w:rPr>
          <w:lang w:val="el-GR"/>
        </w:rPr>
        <w:t>12:45: (1η–4η Θέση)</w:t>
      </w:r>
    </w:p>
    <w:p w14:paraId="5C3BD420" w14:textId="77777777" w:rsidR="00CA46CE" w:rsidRPr="001F0722" w:rsidRDefault="00CA46CE" w:rsidP="00FC60A0">
      <w:pPr>
        <w:pStyle w:val="a0"/>
        <w:numPr>
          <w:ilvl w:val="0"/>
          <w:numId w:val="0"/>
        </w:numPr>
        <w:ind w:left="360"/>
        <w:rPr>
          <w:lang w:val="el-GR"/>
        </w:rPr>
      </w:pPr>
    </w:p>
    <w:p w14:paraId="564C4380" w14:textId="77777777" w:rsidR="00E35F72" w:rsidRDefault="00000000">
      <w:r>
        <w:rPr>
          <w:b/>
          <w:color w:val="C00000"/>
        </w:rPr>
        <w:lastRenderedPageBreak/>
        <w:t xml:space="preserve">🏆 </w:t>
      </w:r>
      <w:proofErr w:type="spellStart"/>
      <w:r>
        <w:rPr>
          <w:b/>
          <w:color w:val="C00000"/>
        </w:rPr>
        <w:t>Τελικοί</w:t>
      </w:r>
      <w:proofErr w:type="spellEnd"/>
      <w:r>
        <w:rPr>
          <w:b/>
          <w:color w:val="C00000"/>
        </w:rPr>
        <w:t xml:space="preserve"> – </w:t>
      </w:r>
      <w:proofErr w:type="spellStart"/>
      <w:r>
        <w:rPr>
          <w:b/>
          <w:color w:val="C00000"/>
        </w:rPr>
        <w:t>Κυρι</w:t>
      </w:r>
      <w:proofErr w:type="spellEnd"/>
      <w:r>
        <w:rPr>
          <w:b/>
          <w:color w:val="C00000"/>
        </w:rPr>
        <w:t>ακή 13/07:</w:t>
      </w:r>
    </w:p>
    <w:p w14:paraId="46C6609D" w14:textId="1D46B5AF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16:00:  (7η–8η Θέση)</w:t>
      </w:r>
    </w:p>
    <w:p w14:paraId="43753C14" w14:textId="78EB6FA8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17:15:  (5η–6η Θέση)</w:t>
      </w:r>
    </w:p>
    <w:p w14:paraId="038EAB54" w14:textId="669FD6F9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18:30:  (3η–4η Θέση)</w:t>
      </w:r>
    </w:p>
    <w:p w14:paraId="134F63C0" w14:textId="48D6731C" w:rsidR="00E35F72" w:rsidRPr="001F0722" w:rsidRDefault="00000000">
      <w:pPr>
        <w:pStyle w:val="a0"/>
        <w:rPr>
          <w:lang w:val="el-GR"/>
        </w:rPr>
      </w:pPr>
      <w:r w:rsidRPr="001F0722">
        <w:rPr>
          <w:lang w:val="el-GR"/>
        </w:rPr>
        <w:t>19:45: (ΤΕΛΙΚΟΣ – 1η–2η Θέση)</w:t>
      </w:r>
    </w:p>
    <w:sectPr w:rsidR="00E35F72" w:rsidRPr="001F07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C8AFA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2966932">
    <w:abstractNumId w:val="8"/>
  </w:num>
  <w:num w:numId="2" w16cid:durableId="1024751999">
    <w:abstractNumId w:val="6"/>
  </w:num>
  <w:num w:numId="3" w16cid:durableId="876351004">
    <w:abstractNumId w:val="5"/>
  </w:num>
  <w:num w:numId="4" w16cid:durableId="628703060">
    <w:abstractNumId w:val="4"/>
  </w:num>
  <w:num w:numId="5" w16cid:durableId="1631593444">
    <w:abstractNumId w:val="7"/>
  </w:num>
  <w:num w:numId="6" w16cid:durableId="392168763">
    <w:abstractNumId w:val="3"/>
  </w:num>
  <w:num w:numId="7" w16cid:durableId="2005357554">
    <w:abstractNumId w:val="2"/>
  </w:num>
  <w:num w:numId="8" w16cid:durableId="281880830">
    <w:abstractNumId w:val="1"/>
  </w:num>
  <w:num w:numId="9" w16cid:durableId="81286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0722"/>
    <w:rsid w:val="00252C1C"/>
    <w:rsid w:val="0029639D"/>
    <w:rsid w:val="00326F90"/>
    <w:rsid w:val="005974F5"/>
    <w:rsid w:val="00AA1D8D"/>
    <w:rsid w:val="00B47730"/>
    <w:rsid w:val="00BD343D"/>
    <w:rsid w:val="00CA46CE"/>
    <w:rsid w:val="00CB0664"/>
    <w:rsid w:val="00E35F72"/>
    <w:rsid w:val="00F8545F"/>
    <w:rsid w:val="00FC60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C543B"/>
  <w14:defaultImageDpi w14:val="300"/>
  <w15:docId w15:val="{58DA0A9C-58B6-46AF-B413-968EAE12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giorgos_mpoyras@outlook.com</cp:lastModifiedBy>
  <cp:revision>5</cp:revision>
  <dcterms:created xsi:type="dcterms:W3CDTF">2013-12-23T23:15:00Z</dcterms:created>
  <dcterms:modified xsi:type="dcterms:W3CDTF">2025-07-08T20:08:00Z</dcterms:modified>
  <cp:category/>
</cp:coreProperties>
</file>